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冶金车间的电气设备  上</w:t>
      </w:r>
    </w:p>
    <w:p>
      <w:r>
        <w:rPr>
          <w:rFonts w:ascii="宋体" w:hAnsi="宋体" w:eastAsia="宋体"/>
          <w:sz w:val="24"/>
        </w:rPr>
        <w:t>波尔捷夫，斯莫尔尼可夫著；重工业出版社翻译组译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冶金车间的电气设备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波尔捷夫，斯莫尔尼可夫著；重工业出版社翻译组译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本书出售、求购地址：https://www.jiaokey.com/book/detail/12397662.html</w:t>
      </w:r>
    </w:p>
    <w:p>
      <w:r>
        <w:t>更多相关图书推荐：https://www.jiaokey.com</w:t>
      </w:r>
    </w:p>
    <w:p>
      <w:r>
        <w:t>波尔捷夫，斯莫尔尼可夫著；重工业出版社翻译组译 其他作品：https://www.jiaokey.com/tag/波尔捷夫，斯莫尔尼可夫著；重工业出版社翻译组译.html</w:t>
      </w:r>
    </w:p>
    <w:p>
      <w:r>
        <w:t>重工业出版社 出版图书：https://www.jiaokey.com/tag/重工业出版社.html</w:t>
      </w:r>
    </w:p>
    <w:p>
      <w:r>
        <w:t>关键词搜索：https://www.jiaokey.com/tag/冶金车间的电气设备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