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福建省永春县农村小型水力水电站建设经验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福建省永春县农村小型水力水电站建设经验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本书出售、求购地址：https://www.jiaokey.com/book/detail/12397649.html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水力电力出版社 出版图书：https://www.jiaokey.com/tag/水力电力出版社.html</w:t>
      </w:r>
    </w:p>
    <w:p>
      <w:r>
        <w:t>关键词搜索：https://www.jiaokey.com/tag/福建省永春县农村小型水力水电站建设经验.html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