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水力发电站的水轮机选择</w:t>
      </w:r>
    </w:p>
    <w:p>
      <w:r>
        <w:rPr>
          <w:rFonts w:ascii="宋体" w:hAnsi="宋体" w:eastAsia="宋体"/>
          <w:sz w:val="24"/>
        </w:rPr>
        <w:t>（苏）沙波夫（Н.М.Щапов）著；张进谦等译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水力发电站的水轮机选择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（苏）沙波夫（Н.М.Щапов）著；张进谦等译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本书出售、求购地址：https://www.jiaokey.com/book/detail/12397575.html</w:t>
      </w:r>
    </w:p>
    <w:p>
      <w:r>
        <w:t>更多相关图书推荐：https://www.jiaokey.com</w:t>
      </w:r>
    </w:p>
    <w:p>
      <w:r>
        <w:t>（苏）沙波夫（Н.М.Щапов）著；张进谦等译 其他作品：https://www.jiaokey.com/tag/（苏）沙波夫（Н.М.Щапов）著；张进谦等译.html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关键词搜索：https://www.jiaokey.com/tag/水力发电站的水轮机选择.html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