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苏联市内电话工作经验</w:t>
      </w:r>
    </w:p>
    <w:p>
      <w:r>
        <w:rPr>
          <w:rFonts w:ascii="宋体" w:hAnsi="宋体" w:eastAsia="宋体"/>
          <w:sz w:val="24"/>
        </w:rPr>
        <w:t>（苏）奥果尔契科夫（К.П.Огурчиков），（苏）法拉莫夫（Ф.А.Варламов）著；邵伦炘等译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苏联市内电话工作经验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（苏）奥果尔契科夫（К.П.Огурчиков），（苏）法拉莫夫（Ф.А.Варламов）著；邵伦炘等译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本书出售、求购地址：https://www.jiaokey.com/book/detail/12397565.html</w:t>
      </w:r>
    </w:p>
    <w:p>
      <w:r>
        <w:t>更多相关图书推荐：https://www.jiaokey.com</w:t>
      </w:r>
    </w:p>
    <w:p>
      <w:r>
        <w:t>（苏）奥果尔契科夫（К.П.Огурчиков），（苏）法拉莫夫（Ф.А.Варламов）著；邵伦炘等译 其他作品：https://www.jiaokey.com/tag/（苏）奥果尔契科夫（К.П.Огурчиков），（苏）法拉莫夫（Ф.А.Варламов）著；邵伦炘等译.html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关键词搜索：https://www.jiaokey.com/tag/苏联市内电话工作经验.html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