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叫风力、水力为我们服务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叫风力、水力为我们服务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本书出售、求购地址：https://www.jiaokey.com/book/detail/12397540.html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关键词搜索：https://www.jiaokey.com/tag/叫风力、水力为我们服务.html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