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书名：石景山发电厂烧低值煤的经验</w:t>
      </w:r>
    </w:p>
    <w:p>
      <w:r>
        <w:t>作者：石景山发电厂增产节约竞赛委员会办公室编</w:t>
      </w:r>
    </w:p>
    <w:p>
      <w:r>
        <w:t>出版社：华北人民出版社,1952.12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石景山发电厂烧低值煤的经验 评论地址：https://www.jiaokey.com/book/detail/12397539.html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