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全国中青年杂文选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全国中青年杂文选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本书出售、求购地址：https://www.jiaokey.com/book/detail/12397496.html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关键词搜索：https://www.jiaokey.com/tag/全国中青年杂文选.html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