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战国纵横  1  乱云飞渡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战国纵横  1  乱云飞渡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本书出售、求购地址：https://www.jiaokey.com/book/detail/12397458.html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昆明:云南人民出版社,2009.05 出版图书：https://www.jiaokey.com/tag/昆明:云南人民出版社,2009.05.html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