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文化记者的双刃剑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文化记者的双刃剑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本书出售、求购地址：https://www.jiaokey.com/book/detail/12397455.html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关键词搜索：https://www.jiaokey.com/tag/文化记者的双刃剑.html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