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洛湖居向学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洛湖居向学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本书出售、求购地址：https://www.jiaokey.com/book/detail/12397452.html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关键词搜索：https://www.jiaokey.com/tag/洛湖居向学.html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