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  中国通向现代化的艰难历程  中</w:t>
      </w:r>
    </w:p>
    <w:p>
      <w:r>
        <w:t>作者：金丽华编著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总页数：73</w:t>
      </w:r>
    </w:p>
    <w:p>
      <w:r>
        <w:t>更多请访问教客网: www.jiaokey.com</w:t>
      </w:r>
    </w:p>
    <w:p>
      <w:r>
        <w:t>路  中国通向现代化的艰难历程  中 评论地址：https://www.jiaokey.com/book/detail/12397451.html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