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自动调整理论</w:t>
      </w:r>
    </w:p>
    <w:p>
      <w:r>
        <w:rPr>
          <w:rFonts w:ascii="宋体" w:hAnsi="宋体" w:eastAsia="宋体"/>
          <w:sz w:val="24"/>
        </w:rPr>
        <w:t>（苏联）К.В.叶格洛夫著、谢绪恺译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自动调整理论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（苏联）К.В.叶格洛夫著、谢绪恺译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本书出售、求购地址：https://www.jiaokey.com/book/detail/12397385.html</w:t>
      </w:r>
    </w:p>
    <w:p>
      <w:r>
        <w:t>更多相关图书推荐：https://www.jiaokey.com</w:t>
      </w:r>
    </w:p>
    <w:p>
      <w:r>
        <w:t>（苏联）К.В.叶格洛夫著、谢绪恺译 其他作品：https://www.jiaokey.com/tag/（苏联）К.В.叶格洛夫著、谢绪恺译.html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关键词搜索：https://www.jiaokey.com/tag/自动调整理论.html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