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华北地区机械产品目录  第七册  发电设备、电机等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华北地区机械产品目录  第七册  发电设备、电机等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本书出售、求购地址：https://www.jiaokey.com/book/detail/12397323.html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关键词搜索：https://www.jiaokey.com/tag/华北地区机械产品目录  第七册  发电设备、电机等.html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