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世界知名饭店集团发展模式</w:t>
      </w:r>
    </w:p>
    <w:p>
      <w:r>
        <w:rPr>
          <w:rFonts w:ascii="宋体" w:hAnsi="宋体" w:eastAsia="宋体"/>
          <w:sz w:val="24"/>
        </w:rPr>
        <w:t>林璧属等著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世界知名饭店集团发展模式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林璧属等著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本书出售、求购地址：https://www.jiaokey.com/book/detail/12397292.html</w:t>
      </w:r>
    </w:p>
    <w:p>
      <w:r>
        <w:t>更多相关图书推荐：https://www.jiaokey.com</w:t>
      </w:r>
    </w:p>
    <w:p>
      <w:r>
        <w:t>林璧属等著 其他作品：https://www.jiaokey.com/tag/林璧属等著.html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关键词搜索：https://www.jiaokey.com/tag/世界知名饭店集团发展模式.html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