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毛泽东五十次回湖南</w:t>
      </w:r>
    </w:p>
    <w:p>
      <w:r>
        <w:rPr>
          <w:rFonts w:ascii="宋体" w:hAnsi="宋体" w:eastAsia="宋体"/>
          <w:sz w:val="24"/>
        </w:rPr>
        <w:t>于来山，陈克鑫，夏远生主编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毛泽东五十次回湖南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于来山，陈克鑫，夏远生主编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本书出售、求购地址：https://www.jiaokey.com/book/detail/12397269.html</w:t>
      </w:r>
    </w:p>
    <w:p>
      <w:r>
        <w:t>更多相关图书推荐：https://www.jiaokey.com</w:t>
      </w:r>
    </w:p>
    <w:p>
      <w:r>
        <w:t>于来山，陈克鑫，夏远生主编 其他作品：https://www.jiaokey.com/tag/于来山，陈克鑫，夏远生主编.html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关键词搜索：https://www.jiaokey.com/tag/毛泽东五十次回湖南.html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