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网络成瘾的心理学研究  认知和情绪加工</w:t>
      </w:r>
    </w:p>
    <w:p>
      <w:r>
        <w:rPr>
          <w:rFonts w:ascii="宋体" w:hAnsi="宋体" w:eastAsia="宋体"/>
          <w:sz w:val="24"/>
        </w:rPr>
        <w:t>郑希付，沈家宏编著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网络成瘾的心理学研究  认知和情绪加工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郑希付，沈家宏编著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本书出售、求购地址：https://www.jiaokey.com/book/detail/12397266.html</w:t>
      </w:r>
    </w:p>
    <w:p>
      <w:r>
        <w:t>更多相关图书推荐：https://www.jiaokey.com</w:t>
      </w:r>
    </w:p>
    <w:p>
      <w:r>
        <w:t>郑希付，沈家宏编著 其他作品：https://www.jiaokey.com/tag/郑希付，沈家宏编著.html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关键词搜索：https://www.jiaokey.com/tag/网络成瘾的心理学研究  认知和情绪加工.html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