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书名：超越秘密  正向思维培养法</w:t>
      </w:r>
    </w:p>
    <w:p>
      <w:r>
        <w:t>作者：张智玄编著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超越秘密  正向思维培养法 评论地址：https://www.jiaokey.com/book/detail/12397260.html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