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政府干预与1865-1935年间的美国经济转型</w:t>
      </w:r>
    </w:p>
    <w:p>
      <w:r>
        <w:rPr>
          <w:rFonts w:ascii="宋体" w:hAnsi="宋体" w:eastAsia="宋体"/>
          <w:sz w:val="24"/>
        </w:rPr>
        <w:t>王书丽著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政府干预与1865-1935年间的美国经济转型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本书出售、求购地址：https://www.jiaokey.com/book/detail/12397226.html</w:t>
      </w:r>
    </w:p>
    <w:p>
      <w:r>
        <w:t>更多相关图书推荐：https://www.jiaokey.com</w:t>
      </w:r>
    </w:p>
    <w:p>
      <w:r>
        <w:t>王书丽著 其他作品：https://www.jiaokey.com/tag/王书丽著.html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关键词搜索：https://www.jiaokey.com/tag/政府干预与1865-1935年间的美国经济转型.html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