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股票买卖技巧精解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股票买卖技巧精解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本书出售、求购地址：https://www.jiaokey.com/book/detail/12397209.html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