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技工数学  修订重版</w:t>
      </w:r>
    </w:p>
    <w:p>
      <w:r>
        <w:rPr>
          <w:rFonts w:ascii="宋体" w:hAnsi="宋体" w:eastAsia="宋体"/>
          <w:sz w:val="24"/>
        </w:rPr>
        <w:t>国营湘江机器厂《技工数学》编写小组编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技工数学  修订重版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国营湘江机器厂《技工数学》编写小组编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本书出售、求购地址：https://www.jiaokey.com/book/detail/12397184.html</w:t>
      </w:r>
    </w:p>
    <w:p>
      <w:r>
        <w:t>更多相关图书推荐：https://www.jiaokey.com</w:t>
      </w:r>
    </w:p>
    <w:p>
      <w:r>
        <w:t>国营湘江机器厂《技工数学》编写小组编 其他作品：https://www.jiaokey.com/tag/国营湘江机器厂《技工数学》编写小组编.html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关键词搜索：https://www.jiaokey.com/tag/技工数学  修订重版.html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