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加尔文传  现代西方文化的塑造者</w:t>
      </w:r>
    </w:p>
    <w:p>
      <w:r>
        <w:rPr>
          <w:rFonts w:ascii="宋体" w:hAnsi="宋体" w:eastAsia="宋体"/>
          <w:sz w:val="24"/>
        </w:rPr>
        <w:t>（英）阿利斯特·麦格拉思著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加尔文传  现代西方文化的塑造者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（英）阿利斯特·麦格拉思著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本书出售、求购地址：https://www.jiaokey.com/book/detail/12397168.html</w:t>
      </w:r>
    </w:p>
    <w:p>
      <w:r>
        <w:t>更多相关图书推荐：https://www.jiaokey.com</w:t>
      </w:r>
    </w:p>
    <w:p>
      <w:r>
        <w:t>（英）阿利斯特·麦格拉思著 其他作品：https://www.jiaokey.com/tag/（英）阿利斯特·麦格拉思著.html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关键词搜索：https://www.jiaokey.com/tag/加尔文传  现代西方文化的塑造者.html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