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从甲骨文到 E-Publications  跨越三千年的中国出版</w:t>
      </w:r>
    </w:p>
    <w:p>
      <w:r>
        <w:rPr>
          <w:rFonts w:ascii="宋体" w:hAnsi="宋体" w:eastAsia="宋体"/>
          <w:sz w:val="24"/>
        </w:rPr>
        <w:t>肖东发主编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从甲骨文到 E-Publications  跨越三千年的中国出版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肖东发主编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本书出售、求购地址：https://www.jiaokey.com/book/detail/12397129.html</w:t>
      </w:r>
    </w:p>
    <w:p>
      <w:r>
        <w:t>更多相关图书推荐：https://www.jiaokey.com</w:t>
      </w:r>
    </w:p>
    <w:p>
      <w:r>
        <w:t>肖东发主编 其他作品：https://www.jiaokey.com/tag/肖东发主编.html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关键词搜索：https://www.jiaokey.com/tag/从甲骨文到 E-Publications  跨越三千年的中国出版.html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