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书名：形势与政策及当代世界经济与政治</w:t>
      </w:r>
    </w:p>
    <w:p>
      <w:r>
        <w:t>作者：张剑锋编著</w:t>
      </w:r>
    </w:p>
    <w:p>
      <w:r>
        <w:t>出版社：世界图书北京出版公司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形势与政策及当代世界经济与政治 评论地址：https://www.jiaokey.com/book/detail/12397123.html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