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书名：现代汉语的事件句和非事件句</w:t>
      </w:r>
    </w:p>
    <w:p>
      <w:r>
        <w:t>作者：王红斌著</w:t>
      </w:r>
    </w:p>
    <w:p>
      <w:r>
        <w:t>出版社：北京：光明日报出版社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现代汉语的事件句和非事件句 评论地址：https://www.jiaokey.com/book/detail/12397121.html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