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初中地理学习地图册及练习一本通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初中地理学习地图册及练习一本通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本书出售、求购地址：https://www.jiaokey.com/book/detail/12397107.html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关键词搜索：https://www.jiaokey.com/tag/初中地理学习地图册及练习一本通.html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