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太阳下的荒野  董立勃中短篇小说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太阳下的荒野  董立勃中短篇小说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本书出售、求购地址：https://www.jiaokey.com/book/detail/12397090.html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关键词搜索：https://www.jiaokey.com/tag/太阳下的荒野  董立勃中短篇小说.html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