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乌龙院大长篇系列  前传  第5卷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乌龙院大长篇系列  前传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本书出售、求购地址：https://www.jiaokey.com/book/detail/12397062.html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关键词搜索：https://www.jiaokey.com/tag/乌龙院大长篇系列  前传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