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乌龙院大长篇系列  前传  8  小开本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乌龙院大长篇系列  前传  8  小开本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本书出售、求购地址：https://www.jiaokey.com/book/detail/12397061.html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关键词搜索：https://www.jiaokey.com/tag/乌龙院大长篇系列  前传  8  小开本.html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