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真相密如森林：2008年度东莞时报优秀新闻作品</w:t>
      </w:r>
    </w:p>
    <w:p>
      <w:r>
        <w:rPr>
          <w:rFonts w:ascii="宋体" w:hAnsi="宋体" w:eastAsia="宋体"/>
          <w:sz w:val="24"/>
        </w:rPr>
        <w:t>东莞时报著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真相密如森林：2008年度东莞时报优秀新闻作品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东莞时报著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本书出售、求购地址：https://www.jiaokey.com/book/detail/12397057.html</w:t>
      </w:r>
    </w:p>
    <w:p>
      <w:r>
        <w:t>更多相关图书推荐：https://www.jiaokey.com</w:t>
      </w:r>
    </w:p>
    <w:p>
      <w:r>
        <w:t>东莞时报著 其他作品：https://www.jiaokey.com/tag/东莞时报著.html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关键词搜索：https://www.jiaokey.com/tag/真相密如森林：2008年度东莞时报优秀新闻作品.html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