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广东青少年犯罪研究  1  预防青少年违法犯罪与和谐社会构建论坛优秀论文集</w:t>
      </w:r>
    </w:p>
    <w:p>
      <w:r>
        <w:rPr>
          <w:rFonts w:ascii="宋体" w:hAnsi="宋体" w:eastAsia="宋体"/>
          <w:sz w:val="24"/>
        </w:rPr>
        <w:t>陈华杰，陈小锋主编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广东青少年犯罪研究  1  预防青少年违法犯罪与和谐社会构建论坛优秀论文集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陈华杰，陈小锋主编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本书出售、求购地址：https://www.jiaokey.com/book/detail/12397052.html</w:t>
      </w:r>
    </w:p>
    <w:p>
      <w:r>
        <w:t>更多相关图书推荐：https://www.jiaokey.com</w:t>
      </w:r>
    </w:p>
    <w:p>
      <w:r>
        <w:t>陈华杰，陈小锋主编 其他作品：https://www.jiaokey.com/tag/陈华杰，陈小锋主编.html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关键词搜索：https://www.jiaokey.com/tag/广东青少年犯罪研究  1  预防青少年违法犯罪与和谐社会构建论坛优秀论文集.html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