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社会治安综合治理基层基础建设经济汇编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社会治安综合治理基层基础建设经济汇编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本书出售、求购地址：https://www.jiaokey.com/book/detail/12397046.html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关键词搜索：https://www.jiaokey.com/tag/社会治安综合治理基层基础建设经济汇编.html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