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书名：法律监督视野下的理念与实务</w:t>
      </w:r>
    </w:p>
    <w:p>
      <w:r>
        <w:t>作者：天津市河西区人民检察院编</w:t>
      </w:r>
    </w:p>
    <w:p>
      <w:r>
        <w:t>出版社：</w:t>
      </w:r>
    </w:p>
    <w:p>
      <w:r>
        <w:t>出版日期：2009.11</w:t>
      </w:r>
    </w:p>
    <w:p>
      <w:r>
        <w:t>总页数：405</w:t>
      </w:r>
    </w:p>
    <w:p>
      <w:r>
        <w:t>更多请访问教客网: www.jiaokey.com</w:t>
      </w:r>
    </w:p>
    <w:p>
      <w:r>
        <w:t>法律监督视野下的理念与实务 评论地址：https://www.jiaokey.com/book/detail/12397041.html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