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课标版  210中考必备/2009年全国中考试卷精选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课标版  210中考必备/2009年全国中考试卷精选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本书出售、求购地址：https://www.jiaokey.com/book/detail/12397029.html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