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2009年全国中考试卷精选  历史  课标版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2009年全国中考试卷精选  历史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本书出售、求购地址：https://www.jiaokey.com/book/detail/12397028.html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关键词搜索：https://www.jiaokey.com/tag/历史课-初中-试题-升学参考资料.html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