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2009年全国中考试卷精选  政治  课标版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2009年全国中考试卷精选  政治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本书出售、求购地址：https://www.jiaokey.com/book/detail/12397027.html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关键词搜索：https://www.jiaokey.com/tag/2009年全国中考试卷精选  政治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