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2009年全国中考试卷精选  数学  课标版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2009年全国中考试卷精选  数学  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本书出售、求购地址：https://www.jiaokey.com/book/detail/12397019.html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关键词搜索：https://www.jiaokey.com/tag/2009年全国中考试卷精选  数学  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