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2010中考必备：2009年全国中考试卷精选  化学  湖北专版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2010中考必备：2009年全国中考试卷精选  化学  湖北专版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本书出售、求购地址：https://www.jiaokey.com/book/detail/12397016.html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关键词搜索：https://www.jiaokey.com/tag/2010中考必备：2009年全国中考试卷精选  化学  湖北专版.html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