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物理  辽宁专版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物理  辽宁专版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本书出售、求购地址：https://www.jiaokey.com/book/detail/12397014.html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物理  辽宁专版.html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