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化学  辽宁专版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化学  辽宁专版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本书出售、求购地址：https://www.jiaokey.com/book/detail/12397013.html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化学  辽宁专版.html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