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2010中考必备：2009年全国中考试卷精选  英语  辽宁专版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2010中考必备：2009年全国中考试卷精选  英语  辽宁专版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本书出售、求购地址：https://www.jiaokey.com/book/detail/12397008.html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关键词搜索：https://www.jiaokey.com/tag/2010中考必备：2009年全国中考试卷精选  英语  辽宁专版.html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