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化学  广东专版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化学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本书出售、求购地址：https://www.jiaokey.com/book/detail/12397006.html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化学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