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不同民族文化互动理论的研究  立足于洛特曼文化符号学视角的分析</w:t>
      </w:r>
    </w:p>
    <w:p>
      <w:r>
        <w:rPr>
          <w:rFonts w:ascii="宋体" w:hAnsi="宋体" w:eastAsia="宋体"/>
          <w:sz w:val="24"/>
        </w:rPr>
        <w:t>陈戈著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不同民族文化互动理论的研究  立足于洛特曼文化符号学视角的分析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本书出售、求购地址：https://www.jiaokey.com/book/detail/12396841.html</w:t>
      </w:r>
    </w:p>
    <w:p>
      <w:r>
        <w:t>更多相关图书推荐：https://www.jiaokey.com</w:t>
      </w:r>
    </w:p>
    <w:p>
      <w:r>
        <w:t>陈戈著 其他作品：https://www.jiaokey.com/tag/陈戈著.html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关键词搜索：https://www.jiaokey.com/tag/不同民族文化互动理论的研究  立足于洛特曼文化符号学视角的分析.html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