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音乐的读与写  学生用书  第1册</w:t>
      </w:r>
    </w:p>
    <w:p>
      <w:r>
        <w:rPr>
          <w:rFonts w:ascii="宋体" w:hAnsi="宋体" w:eastAsia="宋体"/>
          <w:sz w:val="24"/>
        </w:rPr>
        <w:t>（匈）爱尔佐波特·索妮著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音乐的读与写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（匈）爱尔佐波特·索妮著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本书出售、求购地址：https://www.jiaokey.com/book/detail/12396743.html</w:t>
      </w:r>
    </w:p>
    <w:p>
      <w:r>
        <w:t>更多相关图书推荐：https://www.jiaokey.com</w:t>
      </w:r>
    </w:p>
    <w:p>
      <w:r>
        <w:t>（匈）爱尔佐波特·索妮著 其他作品：https://www.jiaokey.com/tag/（匈）爱尔佐波特·索妮著.html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关键词搜索：https://www.jiaokey.com/tag/音乐的读与写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