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书名：河南笙管乐研究</w:t>
      </w:r>
    </w:p>
    <w:p>
      <w:r>
        <w:t>作者：潘国强著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河南笙管乐研究 评论地址：https://www.jiaokey.com/book/detail/12396737.html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