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书名：布道者  大德高僧  马拉松信使  庆贺音乐学人冯文慈 80 华诞学术文集</w:t>
      </w:r>
    </w:p>
    <w:p>
      <w:r>
        <w:t>作者：王军编</w:t>
      </w:r>
    </w:p>
    <w:p>
      <w:r>
        <w:t>出版社：北京:中央音乐学院出版社,2009.06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布道者  大德高僧  马拉松信使  庆贺音乐学人冯文慈 80 华诞学术文集 评论地址：https://www.jiaokey.com/book/detail/12396732.html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