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书名：银器鉴赏宝典</w:t>
      </w:r>
    </w:p>
    <w:p>
      <w:r>
        <w:t>作者：刘玉平，陈志高编著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银器鉴赏宝典 评论地址：https://www.jiaokey.com/book/detail/12396721.html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