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书名：怀孕、分娩、育儿新知全书  全彩版</w:t>
      </w:r>
    </w:p>
    <w:p>
      <w:r>
        <w:t>作者：名师文化生活编委会编著</w:t>
      </w:r>
    </w:p>
    <w:p>
      <w:r>
        <w:t>出版社：沈阳：辽宁科学技术出版社</w:t>
      </w:r>
    </w:p>
    <w:p>
      <w:r>
        <w:t>出版日期：2009.05</w:t>
      </w:r>
    </w:p>
    <w:p>
      <w:r>
        <w:t>总页数：479</w:t>
      </w:r>
    </w:p>
    <w:p>
      <w:r>
        <w:t>更多请访问教客网: www.jiaokey.com</w:t>
      </w:r>
    </w:p>
    <w:p>
      <w:r>
        <w:t>怀孕、分娩、育儿新知全书  全彩版 评论地址：https://www.jiaokey.com/book/detail/12396700.html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