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实战商展英语会话</w:t>
      </w:r>
    </w:p>
    <w:p>
      <w:r>
        <w:rPr>
          <w:rFonts w:ascii="宋体" w:hAnsi="宋体" w:eastAsia="宋体"/>
          <w:sz w:val="24"/>
        </w:rPr>
        <w:t>（加拿大）C.阿尼森著；林静慧译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实战商展英语会话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（加拿大）C.阿尼森著；林静慧译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本书出售、求购地址：https://www.jiaokey.com/book/detail/12396655.html</w:t>
      </w:r>
    </w:p>
    <w:p>
      <w:r>
        <w:t>更多相关图书推荐：https://www.jiaokey.com</w:t>
      </w:r>
    </w:p>
    <w:p>
      <w:r>
        <w:t>（加拿大）C.阿尼森著；林静慧译 其他作品：https://www.jiaokey.com/tag/（加拿大）C.阿尼森著；林静慧译.html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关键词搜索：https://www.jiaokey.com/tag/实战商展英语会话.html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