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自足语义学</w:t>
      </w:r>
    </w:p>
    <w:p>
      <w:r>
        <w:rPr>
          <w:rFonts w:ascii="宋体" w:hAnsi="宋体" w:eastAsia="宋体"/>
          <w:sz w:val="24"/>
        </w:rPr>
        <w:t>（挪威）赫尔曼·开普兰，（美国）厄尼·利珀尔著；周允程译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自足语义学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（挪威）赫尔曼·开普兰，（美国）厄尼·利珀尔著；周允程译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本书出售、求购地址：https://www.jiaokey.com/book/detail/12396643.html</w:t>
      </w:r>
    </w:p>
    <w:p>
      <w:r>
        <w:t>更多相关图书推荐：https://www.jiaokey.com</w:t>
      </w:r>
    </w:p>
    <w:p>
      <w:r>
        <w:t>（挪威）赫尔曼·开普兰，（美国）厄尼·利珀尔著；周允程译 其他作品：https://www.jiaokey.com/tag/（挪威）赫尔曼·开普兰，（美国）厄尼·利珀尔著；周允程译.html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关键词搜索：https://www.jiaokey.com/tag/自足语义学.html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