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王尽美遗著与研究文集</w:t>
      </w:r>
    </w:p>
    <w:p>
      <w:r>
        <w:rPr>
          <w:rFonts w:ascii="宋体" w:hAnsi="宋体" w:eastAsia="宋体"/>
          <w:sz w:val="24"/>
        </w:rPr>
        <w:t>济南师范学校编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王尽美遗著与研究文集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王尽美（1898-1925）-人物研究-文集-社会科学-文集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本书出售、求购地址：https://www.jiaokey.com/book/detail/12396640.html</w:t>
      </w:r>
    </w:p>
    <w:p>
      <w:r>
        <w:t>更多相关图书推荐：https://www.jiaokey.com</w:t>
      </w:r>
    </w:p>
    <w:p>
      <w:r>
        <w:t>济南师范学校编 其他作品：https://www.jiaokey.com/tag/济南师范学校编.html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关键词搜索：https://www.jiaokey.com/tag/王尽美（1898-1925）-人物研究-文集-社会科学-文集.html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